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 Unit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une actrice    </w:t>
      </w:r>
      <w:r>
        <w:t xml:space="preserve">   un acteur    </w:t>
      </w:r>
      <w:r>
        <w:t xml:space="preserve">   chialer    </w:t>
      </w:r>
      <w:r>
        <w:t xml:space="preserve">   l'écran    </w:t>
      </w:r>
      <w:r>
        <w:t xml:space="preserve">   un thriller    </w:t>
      </w:r>
      <w:r>
        <w:t xml:space="preserve">   un drame    </w:t>
      </w:r>
      <w:r>
        <w:t xml:space="preserve">   un documentaire    </w:t>
      </w:r>
      <w:r>
        <w:t xml:space="preserve">   une comédie romantique    </w:t>
      </w:r>
      <w:r>
        <w:t xml:space="preserve">   les genres de film    </w:t>
      </w:r>
      <w:r>
        <w:t xml:space="preserve">   au cinéma    </w:t>
      </w:r>
      <w:r>
        <w:t xml:space="preserve">   un diablo menthe    </w:t>
      </w:r>
      <w:r>
        <w:t xml:space="preserve">   une glace au chocolat    </w:t>
      </w:r>
      <w:r>
        <w:t xml:space="preserve">   une glace à la vanille    </w:t>
      </w:r>
      <w:r>
        <w:t xml:space="preserve">   une crêpe    </w:t>
      </w:r>
      <w:r>
        <w:t xml:space="preserve">   une quiche    </w:t>
      </w:r>
      <w:r>
        <w:t xml:space="preserve">   un sandwich au pâté    </w:t>
      </w:r>
      <w:r>
        <w:t xml:space="preserve">   un croque-madame    </w:t>
      </w:r>
      <w:r>
        <w:t xml:space="preserve">   un croque-monsieur    </w:t>
      </w:r>
      <w:r>
        <w:t xml:space="preserve">   avoir soif    </w:t>
      </w:r>
      <w:r>
        <w:t xml:space="preserve">   avoir faim    </w:t>
      </w:r>
      <w:r>
        <w:t xml:space="preserve">   gagner    </w:t>
      </w:r>
      <w:r>
        <w:t xml:space="preserve">   des chaussures    </w:t>
      </w:r>
      <w:r>
        <w:t xml:space="preserve">   des chaussettes    </w:t>
      </w:r>
      <w:r>
        <w:t xml:space="preserve">   une casquette    </w:t>
      </w:r>
      <w:r>
        <w:t xml:space="preserve">   le blason de l'équipe    </w:t>
      </w:r>
      <w:r>
        <w:t xml:space="preserve">   une écharpe    </w:t>
      </w:r>
      <w:r>
        <w:t xml:space="preserve">   une bouche de métro    </w:t>
      </w:r>
      <w:r>
        <w:t xml:space="preserve">   un stade    </w:t>
      </w:r>
      <w:r>
        <w:t xml:space="preserve">   un ballon de foot    </w:t>
      </w:r>
      <w:r>
        <w:t xml:space="preserve">   une équipe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Unit Four</dc:title>
  <dcterms:created xsi:type="dcterms:W3CDTF">2021-10-11T07:35:35Z</dcterms:created>
  <dcterms:modified xsi:type="dcterms:W3CDTF">2021-10-11T07:35:35Z</dcterms:modified>
</cp:coreProperties>
</file>