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Vocab-  Weather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 printeps    </w:t>
      </w:r>
      <w:r>
        <w:t xml:space="preserve">   en automne    </w:t>
      </w:r>
      <w:r>
        <w:t xml:space="preserve">   en ete    </w:t>
      </w:r>
      <w:r>
        <w:t xml:space="preserve">   en hiver    </w:t>
      </w:r>
      <w:r>
        <w:t xml:space="preserve">   il fait beau    </w:t>
      </w:r>
      <w:r>
        <w:t xml:space="preserve">   il fait chaud    </w:t>
      </w:r>
      <w:r>
        <w:t xml:space="preserve">   il fait du brouillard    </w:t>
      </w:r>
      <w:r>
        <w:t xml:space="preserve">   il fait du soleil    </w:t>
      </w:r>
      <w:r>
        <w:t xml:space="preserve">   il fait du vent    </w:t>
      </w:r>
      <w:r>
        <w:t xml:space="preserve">   il fait froid    </w:t>
      </w:r>
      <w:r>
        <w:t xml:space="preserve">   il fait mauvais    </w:t>
      </w:r>
      <w:r>
        <w:t xml:space="preserve">   il neige    </w:t>
      </w:r>
      <w:r>
        <w:t xml:space="preserve">   il pleut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Vocab-  Weather and Seasons</dc:title>
  <dcterms:created xsi:type="dcterms:W3CDTF">2021-10-11T07:34:28Z</dcterms:created>
  <dcterms:modified xsi:type="dcterms:W3CDTF">2021-10-11T07:34:28Z</dcterms:modified>
</cp:coreProperties>
</file>