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la gymnastique    </w:t>
      </w:r>
      <w:r>
        <w:t xml:space="preserve">   la danse    </w:t>
      </w:r>
      <w:r>
        <w:t xml:space="preserve">   la voile    </w:t>
      </w:r>
      <w:r>
        <w:t xml:space="preserve">   l'escalade    </w:t>
      </w:r>
      <w:r>
        <w:t xml:space="preserve">   la patinage    </w:t>
      </w:r>
      <w:r>
        <w:t xml:space="preserve">   bricoler    </w:t>
      </w:r>
      <w:r>
        <w:t xml:space="preserve">   en avion    </w:t>
      </w:r>
      <w:r>
        <w:t xml:space="preserve">   le camping    </w:t>
      </w:r>
      <w:r>
        <w:t xml:space="preserve">   le jogging    </w:t>
      </w:r>
      <w:r>
        <w:t xml:space="preserve">   le ski    </w:t>
      </w:r>
      <w:r>
        <w:t xml:space="preserve">   le sport    </w:t>
      </w:r>
      <w:r>
        <w:t xml:space="preserve">   Noël    </w:t>
      </w:r>
      <w:r>
        <w:t xml:space="preserve">   Pâques    </w:t>
      </w:r>
      <w:r>
        <w:t xml:space="preserve">   ranger    </w:t>
      </w:r>
      <w:r>
        <w:t xml:space="preserve">   rendez-vous avec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Word Search</dc:title>
  <dcterms:created xsi:type="dcterms:W3CDTF">2021-10-11T07:35:10Z</dcterms:created>
  <dcterms:modified xsi:type="dcterms:W3CDTF">2021-10-11T07:35:10Z</dcterms:modified>
</cp:coreProperties>
</file>