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actif    </w:t>
      </w:r>
      <w:r>
        <w:t xml:space="preserve">   active    </w:t>
      </w:r>
      <w:r>
        <w:t xml:space="preserve">   antipathique    </w:t>
      </w:r>
      <w:r>
        <w:t xml:space="preserve">   architect    </w:t>
      </w:r>
      <w:r>
        <w:t xml:space="preserve">   artiste    </w:t>
      </w:r>
      <w:r>
        <w:t xml:space="preserve">   athlète    </w:t>
      </w:r>
      <w:r>
        <w:t xml:space="preserve">   avocat    </w:t>
      </w:r>
      <w:r>
        <w:t xml:space="preserve">   avocate    </w:t>
      </w:r>
      <w:r>
        <w:t xml:space="preserve">   bête    </w:t>
      </w:r>
      <w:r>
        <w:t xml:space="preserve">   bizarre    </w:t>
      </w:r>
      <w:r>
        <w:t xml:space="preserve">   chanteur    </w:t>
      </w:r>
      <w:r>
        <w:t xml:space="preserve">   chanteuse    </w:t>
      </w:r>
      <w:r>
        <w:t xml:space="preserve">   coiffeur    </w:t>
      </w:r>
      <w:r>
        <w:t xml:space="preserve">   coiffeuse    </w:t>
      </w:r>
      <w:r>
        <w:t xml:space="preserve">   dentiste    </w:t>
      </w:r>
      <w:r>
        <w:t xml:space="preserve">   drôle    </w:t>
      </w:r>
      <w:r>
        <w:t xml:space="preserve">   fatigué    </w:t>
      </w:r>
      <w:r>
        <w:t xml:space="preserve">   inquiet    </w:t>
      </w:r>
      <w:r>
        <w:t xml:space="preserve">   travailleuse    </w:t>
      </w:r>
      <w:r>
        <w:t xml:space="preserve">   triste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Word Search</dc:title>
  <dcterms:created xsi:type="dcterms:W3CDTF">2021-10-11T07:34:02Z</dcterms:created>
  <dcterms:modified xsi:type="dcterms:W3CDTF">2021-10-11T07:34:02Z</dcterms:modified>
</cp:coreProperties>
</file>