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Americain    </w:t>
      </w:r>
      <w:r>
        <w:t xml:space="preserve">   blond    </w:t>
      </w:r>
      <w:r>
        <w:t xml:space="preserve">   aussi    </w:t>
      </w:r>
      <w:r>
        <w:t xml:space="preserve">   le lycee    </w:t>
      </w:r>
      <w:r>
        <w:t xml:space="preserve">   antipathique    </w:t>
      </w:r>
      <w:r>
        <w:t xml:space="preserve">   content    </w:t>
      </w:r>
      <w:r>
        <w:t xml:space="preserve">   comique    </w:t>
      </w:r>
      <w:r>
        <w:t xml:space="preserve">   confiant    </w:t>
      </w:r>
      <w:r>
        <w:t xml:space="preserve">   energique    </w:t>
      </w:r>
      <w:r>
        <w:t xml:space="preserve">   intellequent    </w:t>
      </w:r>
      <w:r>
        <w:t xml:space="preserve">   fantastique    </w:t>
      </w:r>
      <w:r>
        <w:t xml:space="preserve">   populaire    </w:t>
      </w:r>
      <w:r>
        <w:t xml:space="preserve">   impatient    </w:t>
      </w:r>
      <w:r>
        <w:t xml:space="preserve">   grand    </w:t>
      </w:r>
      <w:r>
        <w:t xml:space="preserve">   timide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Words</dc:title>
  <dcterms:created xsi:type="dcterms:W3CDTF">2021-10-11T07:34:56Z</dcterms:created>
  <dcterms:modified xsi:type="dcterms:W3CDTF">2021-10-11T07:34:56Z</dcterms:modified>
</cp:coreProperties>
</file>