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and Terms: Unit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guy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 pronoun for "we"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font trente et treize?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moins en anglais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"poster"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"et"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as ____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windows are there in the classroom?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one wanted to call a group of all guys "they"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gril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or formal subject for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accent is missing from "tres bien"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 allez-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must one always put after they say thier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teacher's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comment __ 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subject in "je m'appelle"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gender of a wall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and Terms: Unit One </dc:title>
  <dcterms:created xsi:type="dcterms:W3CDTF">2021-10-11T07:35:22Z</dcterms:created>
  <dcterms:modified xsi:type="dcterms:W3CDTF">2021-10-11T07:35:22Z</dcterms:modified>
</cp:coreProperties>
</file>