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 chapter 2.1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je n'aime pas    </w:t>
      </w:r>
      <w:r>
        <w:t xml:space="preserve">   Non, je deteste    </w:t>
      </w:r>
      <w:r>
        <w:t xml:space="preserve">   J' aime mieux/ je prefere    </w:t>
      </w:r>
      <w:r>
        <w:t xml:space="preserve">   Qui, J'adore /J' aime bien    </w:t>
      </w:r>
      <w:r>
        <w:t xml:space="preserve">   Qu'est-ce que tu aimes(FAIRE)    </w:t>
      </w:r>
      <w:r>
        <w:t xml:space="preserve">   Tu aimes    </w:t>
      </w:r>
      <w:r>
        <w:t xml:space="preserve">   la voiture de sport    </w:t>
      </w:r>
      <w:r>
        <w:t xml:space="preserve">   telephoner    </w:t>
      </w:r>
      <w:r>
        <w:t xml:space="preserve">   surfer sur Internet    </w:t>
      </w:r>
      <w:r>
        <w:t xml:space="preserve">   un texto    </w:t>
      </w:r>
      <w:r>
        <w:t xml:space="preserve">   un roman    </w:t>
      </w:r>
      <w:r>
        <w:t xml:space="preserve">   regarder la tele(vision)    </w:t>
      </w:r>
      <w:r>
        <w:t xml:space="preserve">   parler anglais/francais    </w:t>
      </w:r>
      <w:r>
        <w:t xml:space="preserve">   la musique classique    </w:t>
      </w:r>
      <w:r>
        <w:t xml:space="preserve">   un journal    </w:t>
      </w:r>
      <w:r>
        <w:t xml:space="preserve">   la glace    </w:t>
      </w:r>
      <w:r>
        <w:t xml:space="preserve">   le francais    </w:t>
      </w:r>
      <w:r>
        <w:t xml:space="preserve">   etudier    </w:t>
      </w:r>
      <w:r>
        <w:t xml:space="preserve">   envoyer un e-mail    </w:t>
      </w:r>
      <w:r>
        <w:t xml:space="preserve">   les ecouteurs    </w:t>
      </w:r>
      <w:r>
        <w:t xml:space="preserve">   ecouter de la musique    </w:t>
      </w:r>
      <w:r>
        <w:t xml:space="preserve">   I'ecole    </w:t>
      </w:r>
      <w:r>
        <w:t xml:space="preserve">   le chocolat    </w:t>
      </w:r>
      <w:r>
        <w:t xml:space="preserve">   chanter    </w:t>
      </w:r>
      <w:r>
        <w:t xml:space="preserve">   une bande dessinee    </w:t>
      </w:r>
      <w:r>
        <w:t xml:space="preserve">   l'anglais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chapter 2.1</dc:title>
  <dcterms:created xsi:type="dcterms:W3CDTF">2021-10-11T07:35:17Z</dcterms:created>
  <dcterms:modified xsi:type="dcterms:W3CDTF">2021-10-11T07:35:17Z</dcterms:modified>
</cp:coreProperties>
</file>