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acedemic test taken before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half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strike or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seconde year of highschool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couple of days 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sooner or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pathway or course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religous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2021-10-11T07:34:52Z</dcterms:created>
  <dcterms:modified xsi:type="dcterms:W3CDTF">2021-10-11T07:34:52Z</dcterms:modified>
</cp:coreProperties>
</file>