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ski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i...?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pair of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Dont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raincoat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travellers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tee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Remember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pair of 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plane ticket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2021-10-11T07:33:48Z</dcterms:created>
  <dcterms:modified xsi:type="dcterms:W3CDTF">2021-10-11T07:33:48Z</dcterms:modified>
</cp:coreProperties>
</file>