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item is used to write or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store stationary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when mistakes are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used for research and/or accessing files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perfect line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used to write with 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see out of this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has many words or pictures in its pages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enter and/or exit a room by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you take to school which has many things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2021-10-11T07:34:58Z</dcterms:created>
  <dcterms:modified xsi:type="dcterms:W3CDTF">2021-10-11T07:34:58Z</dcterms:modified>
</cp:coreProperties>
</file>