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of the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class, you might play an instrument or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meal you eat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 sport that people do in the....carnival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school has a place where students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Toby (the rat) likes to eat max's...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in which you learn about the past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snack break in the morning at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Nasty teachers are super, mega...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you have no time to spare, meaning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prohibited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a person is born is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u..... (ariana grande)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experiments take place in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"Quiet down, there's too much....."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get on a test is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dead body and no sign of the killer! It's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2021-10-11T07:35:00Z</dcterms:created>
  <dcterms:modified xsi:type="dcterms:W3CDTF">2021-10-11T07:35:00Z</dcterms:modified>
</cp:coreProperties>
</file>