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French Vocabulaire: Retre Monde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Une annee    </w:t>
      </w:r>
      <w:r>
        <w:t xml:space="preserve">   Le passe    </w:t>
      </w:r>
      <w:r>
        <w:t xml:space="preserve">   La mode    </w:t>
      </w:r>
      <w:r>
        <w:t xml:space="preserve">   Le style    </w:t>
      </w:r>
      <w:r>
        <w:t xml:space="preserve">   Un evenement    </w:t>
      </w:r>
      <w:r>
        <w:t xml:space="preserve">   Un clavier    </w:t>
      </w:r>
      <w:r>
        <w:t xml:space="preserve">   Ennuyeux    </w:t>
      </w:r>
      <w:r>
        <w:t xml:space="preserve">   Un chapeau    </w:t>
      </w:r>
      <w:r>
        <w:t xml:space="preserve">   Une manteau    </w:t>
      </w:r>
      <w:r>
        <w:t xml:space="preserve">   Creatif    </w:t>
      </w:r>
      <w:r>
        <w:t xml:space="preserve">   Belle    </w:t>
      </w:r>
      <w:r>
        <w:t xml:space="preserve">   Amusant    </w:t>
      </w:r>
      <w:r>
        <w:t xml:space="preserve">   Les jeux    </w:t>
      </w:r>
      <w:r>
        <w:t xml:space="preserve">   Les jouets    </w:t>
      </w:r>
      <w:r>
        <w:t xml:space="preserve">   L'espace    </w:t>
      </w:r>
      <w:r>
        <w:t xml:space="preserve">   Le mais souffle    </w:t>
      </w:r>
      <w:r>
        <w:t xml:space="preserve">   Une cravate    </w:t>
      </w:r>
      <w:r>
        <w:t xml:space="preserve">   Petit    </w:t>
      </w:r>
      <w:r>
        <w:t xml:space="preserve">   Mauvais    </w:t>
      </w:r>
      <w:r>
        <w:t xml:space="preserve">   Jolie    </w:t>
      </w:r>
      <w:r>
        <w:t xml:space="preserve">   Haut    </w:t>
      </w:r>
      <w:r>
        <w:t xml:space="preserve">   Court    </w:t>
      </w:r>
      <w:r>
        <w:t xml:space="preserve">   Une chanson    </w:t>
      </w:r>
      <w:r>
        <w:t xml:space="preserve">   Une camionnette    </w:t>
      </w:r>
      <w:r>
        <w:t xml:space="preserve">   Un col    </w:t>
      </w:r>
      <w:r>
        <w:t xml:space="preserve">   Un sac    </w:t>
      </w:r>
      <w:r>
        <w:t xml:space="preserve">   Une ceinture    </w:t>
      </w:r>
      <w:r>
        <w:t xml:space="preserve">   Des lunettes    </w:t>
      </w:r>
      <w:r>
        <w:t xml:space="preserve">   Des sandals    </w:t>
      </w:r>
      <w:r>
        <w:t xml:space="preserve">   Une chemise    </w:t>
      </w:r>
      <w:r>
        <w:t xml:space="preserve">   Un chandial    </w:t>
      </w:r>
      <w:r>
        <w:t xml:space="preserve">   Une robe    </w:t>
      </w:r>
      <w:r>
        <w:t xml:space="preserve">   Une jupe    </w:t>
      </w:r>
      <w:r>
        <w:t xml:space="preserve">   Un pantalon    </w:t>
      </w:r>
      <w:r>
        <w:t xml:space="preserve">   Un extra terrestre    </w:t>
      </w:r>
      <w:r>
        <w:t xml:space="preserve">   La culture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Vocabulaire: Retre Monde </dc:title>
  <dcterms:created xsi:type="dcterms:W3CDTF">2021-10-11T07:34:13Z</dcterms:created>
  <dcterms:modified xsi:type="dcterms:W3CDTF">2021-10-11T07:34:13Z</dcterms:modified>
</cp:coreProperties>
</file>