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unecalculatrice    </w:t>
      </w:r>
      <w:r>
        <w:t xml:space="preserve">   une brosse    </w:t>
      </w:r>
      <w:r>
        <w:t xml:space="preserve">   unecasquette    </w:t>
      </w:r>
      <w:r>
        <w:t xml:space="preserve">   uncafe    </w:t>
      </w:r>
      <w:r>
        <w:t xml:space="preserve">   unmarche    </w:t>
      </w:r>
      <w:r>
        <w:t xml:space="preserve">   unebibliotheque    </w:t>
      </w:r>
      <w:r>
        <w:t xml:space="preserve">   unmaniteau    </w:t>
      </w:r>
      <w:r>
        <w:t xml:space="preserve">   deschaussettes    </w:t>
      </w:r>
      <w:r>
        <w:t xml:space="preserve">   unpere    </w:t>
      </w:r>
      <w:r>
        <w:t xml:space="preserve">   desparents    </w:t>
      </w:r>
      <w:r>
        <w:t xml:space="preserve">   un neveu    </w:t>
      </w:r>
      <w:r>
        <w:t xml:space="preserve">   unmusee    </w:t>
      </w:r>
      <w:r>
        <w:t xml:space="preserve">   aubureau    </w:t>
      </w:r>
      <w:r>
        <w:t xml:space="preserve">   lebasketball    </w:t>
      </w:r>
      <w:r>
        <w:t xml:space="preserve">   uneaffiche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</dc:title>
  <dcterms:created xsi:type="dcterms:W3CDTF">2021-10-11T07:35:21Z</dcterms:created>
  <dcterms:modified xsi:type="dcterms:W3CDTF">2021-10-11T07:35:21Z</dcterms:modified>
</cp:coreProperties>
</file>