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francais    </w:t>
      </w:r>
      <w:r>
        <w:t xml:space="preserve">   chaud    </w:t>
      </w:r>
      <w:r>
        <w:t xml:space="preserve">   mauvais    </w:t>
      </w:r>
      <w:r>
        <w:t xml:space="preserve">   soleil    </w:t>
      </w:r>
      <w:r>
        <w:t xml:space="preserve">   sweat    </w:t>
      </w:r>
      <w:r>
        <w:t xml:space="preserve">   college    </w:t>
      </w:r>
      <w:r>
        <w:t xml:space="preserve">   lecole    </w:t>
      </w:r>
      <w:r>
        <w:t xml:space="preserve">   amis    </w:t>
      </w:r>
      <w:r>
        <w:t xml:space="preserve">   frere    </w:t>
      </w:r>
      <w:r>
        <w:t xml:space="preserve">   hiver    </w:t>
      </w:r>
      <w:r>
        <w:t xml:space="preserve">   mercredi    </w:t>
      </w:r>
      <w:r>
        <w:t xml:space="preserve">   autumne    </w:t>
      </w:r>
      <w:r>
        <w:t xml:space="preserve">   printemps    </w:t>
      </w:r>
      <w:r>
        <w:t xml:space="preserve">   lete    </w:t>
      </w:r>
      <w:r>
        <w:t xml:space="preserve">   beret    </w:t>
      </w:r>
      <w:r>
        <w:t xml:space="preserve">   baguette    </w:t>
      </w:r>
      <w:r>
        <w:t xml:space="preserve">   baskets    </w:t>
      </w:r>
      <w:r>
        <w:t xml:space="preserve">   chaussures    </w:t>
      </w:r>
      <w:r>
        <w:t xml:space="preserve">   polo    </w:t>
      </w:r>
      <w:r>
        <w:t xml:space="preserve">   jupe    </w:t>
      </w:r>
      <w:r>
        <w:t xml:space="preserve">   dimanche    </w:t>
      </w:r>
      <w:r>
        <w:t xml:space="preserve">   vendredi    </w:t>
      </w:r>
      <w:r>
        <w:t xml:space="preserve">   lundi    </w:t>
      </w:r>
      <w:r>
        <w:t xml:space="preserve">   croissant    </w:t>
      </w:r>
      <w:r>
        <w:t xml:space="preserve">   pain au chocolat    </w:t>
      </w:r>
      <w:r>
        <w:t xml:space="preserve">   bonjour    </w:t>
      </w:r>
      <w:r>
        <w:t xml:space="preserve">   bon    </w:t>
      </w:r>
      <w:r>
        <w:t xml:space="preserve">   tres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2021-10-11T07:35:25Z</dcterms:created>
  <dcterms:modified xsi:type="dcterms:W3CDTF">2021-10-11T07:35:25Z</dcterms:modified>
</cp:coreProperties>
</file>