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 biento    </w:t>
      </w:r>
      <w:r>
        <w:t xml:space="preserve">   Adorer    </w:t>
      </w:r>
      <w:r>
        <w:t xml:space="preserve">   Bonsoir    </w:t>
      </w:r>
      <w:r>
        <w:t xml:space="preserve">   Chatain    </w:t>
      </w:r>
      <w:r>
        <w:t xml:space="preserve">   Desagreable    </w:t>
      </w:r>
      <w:r>
        <w:t xml:space="preserve">   Folle    </w:t>
      </w:r>
      <w:r>
        <w:t xml:space="preserve">   Je suis    </w:t>
      </w:r>
      <w:r>
        <w:t xml:space="preserve">   Les parents    </w:t>
      </w:r>
      <w:r>
        <w:t xml:space="preserve">   Mademoiselle    </w:t>
      </w:r>
      <w:r>
        <w:t xml:space="preserve">   Minuit    </w:t>
      </w:r>
      <w:r>
        <w:t xml:space="preserve">   Skier    </w:t>
      </w:r>
      <w:r>
        <w:t xml:space="preserve">   Sportif    </w:t>
      </w:r>
      <w:r>
        <w:t xml:space="preserve">   Television    </w:t>
      </w:r>
      <w:r>
        <w:t xml:space="preserve">   Timide    </w:t>
      </w:r>
      <w:r>
        <w:t xml:space="preserve">   Treize    </w:t>
      </w:r>
      <w:r>
        <w:t xml:space="preserve">   Un cinema    </w:t>
      </w:r>
      <w:r>
        <w:t xml:space="preserve">   Un devoir    </w:t>
      </w:r>
      <w:r>
        <w:t xml:space="preserve">   Un Garcon    </w:t>
      </w:r>
      <w:r>
        <w:t xml:space="preserve">   Vingt cinq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2021-10-11T07:35:28Z</dcterms:created>
  <dcterms:modified xsi:type="dcterms:W3CDTF">2021-10-11T07:35:28Z</dcterms:modified>
</cp:coreProperties>
</file>