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Ce/cette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Aujourd'hui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 francaise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quelle nationalite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nice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Travailler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arret de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Of/from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1</dc:title>
  <dcterms:created xsi:type="dcterms:W3CDTF">2021-10-11T07:34:27Z</dcterms:created>
  <dcterms:modified xsi:type="dcterms:W3CDTF">2021-10-11T07:34:27Z</dcterms:modified>
</cp:coreProperties>
</file>