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cahier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Elle...juliet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greater than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monsieur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madamoiselle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 ... 3 font neuf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pronoun for me and my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s'il vous plait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asseyez-vous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s'il te plait is not formal but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merci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are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81 ... 9 font neuf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pupitre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 revoir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times 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hello</w:t>
            </w:r>
          </w:p>
        </w:tc>
      </w:tr>
    </w:tbl>
    <w:p>
      <w:pPr>
        <w:pStyle w:val="WordBankMedium"/>
      </w:pPr>
      <w:r>
        <w:t xml:space="preserve">   neuf    </w:t>
      </w:r>
      <w:r>
        <w:t xml:space="preserve">   soixante    </w:t>
      </w:r>
      <w:r>
        <w:t xml:space="preserve">   s'appelle    </w:t>
      </w:r>
      <w:r>
        <w:t xml:space="preserve">   nous    </w:t>
      </w:r>
      <w:r>
        <w:t xml:space="preserve">   crayon    </w:t>
      </w:r>
      <w:r>
        <w:t xml:space="preserve">   sit down    </w:t>
      </w:r>
      <w:r>
        <w:t xml:space="preserve">   Mr.    </w:t>
      </w:r>
      <w:r>
        <w:t xml:space="preserve">   miss    </w:t>
      </w:r>
      <w:r>
        <w:t xml:space="preserve">   bonjour    </w:t>
      </w:r>
      <w:r>
        <w:t xml:space="preserve">   goodbye     </w:t>
      </w:r>
      <w:r>
        <w:t xml:space="preserve">   thank you     </w:t>
      </w:r>
      <w:r>
        <w:t xml:space="preserve">   fois    </w:t>
      </w:r>
      <w:r>
        <w:t xml:space="preserve">   divise par    </w:t>
      </w:r>
      <w:r>
        <w:t xml:space="preserve">   ca va    </w:t>
      </w:r>
      <w:r>
        <w:t xml:space="preserve">   please    </w:t>
      </w:r>
      <w:r>
        <w:t xml:space="preserve">   informal    </w:t>
      </w:r>
      <w:r>
        <w:t xml:space="preserve">   une horloge    </w:t>
      </w:r>
      <w:r>
        <w:t xml:space="preserve">   a desk    </w:t>
      </w:r>
      <w:r>
        <w:t xml:space="preserve">   notebook    </w:t>
      </w:r>
      <w:r>
        <w:t xml:space="preserve">   students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Vocabulary</dc:title>
  <dcterms:created xsi:type="dcterms:W3CDTF">2021-10-11T07:35:19Z</dcterms:created>
  <dcterms:modified xsi:type="dcterms:W3CDTF">2021-10-11T07:35:19Z</dcterms:modified>
</cp:coreProperties>
</file>