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 agenda    </w:t>
      </w:r>
      <w:r>
        <w:t xml:space="preserve">   raison    </w:t>
      </w:r>
      <w:r>
        <w:t xml:space="preserve">   soif    </w:t>
      </w:r>
      <w:r>
        <w:t xml:space="preserve">   faim    </w:t>
      </w:r>
      <w:r>
        <w:t xml:space="preserve">   envie de    </w:t>
      </w:r>
      <w:r>
        <w:t xml:space="preserve">   chaud    </w:t>
      </w:r>
      <w:r>
        <w:t xml:space="preserve">   froid    </w:t>
      </w:r>
      <w:r>
        <w:t xml:space="preserve">   tort    </w:t>
      </w:r>
      <w:r>
        <w:t xml:space="preserve">   sommeil    </w:t>
      </w:r>
      <w:r>
        <w:t xml:space="preserve">   un sac a dos    </w:t>
      </w:r>
      <w:r>
        <w:t xml:space="preserve">   le calcul    </w:t>
      </w:r>
      <w:r>
        <w:t xml:space="preserve">   Des baskets    </w:t>
      </w:r>
      <w:r>
        <w:t xml:space="preserve">   la psychologie    </w:t>
      </w:r>
      <w:r>
        <w:t xml:space="preserve">   une materie    </w:t>
      </w:r>
      <w:r>
        <w:t xml:space="preserve">   a lecole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2021-10-11T07:35:32Z</dcterms:created>
  <dcterms:modified xsi:type="dcterms:W3CDTF">2021-10-11T07:35:32Z</dcterms:modified>
</cp:coreProperties>
</file>