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place/siege assignee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pochette du siege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bouche d'aeration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Aisle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Aeroport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pongee de manoeuvre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Arm(to arm a door)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armer la porte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cloison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 seat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Couloir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 handle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Appareil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Arrière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bulkhead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accoudoir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seat pocket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cabine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2021-10-11T07:35:35Z</dcterms:created>
  <dcterms:modified xsi:type="dcterms:W3CDTF">2021-10-11T07:35:35Z</dcterms:modified>
</cp:coreProperties>
</file>