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vais au _____ pour m'habiller.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vais a la _____ pour faire du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vais aux _____ pour faire mes besoines.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vais au _____ pour demander de l'aide.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vais au _____ pour dormir.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vais a la _____ pour manger.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vais en _____ pour apprendre.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vais a la _____ pour jouer.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vais a la _____ pour lire un livre.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vais chez _____ pour demander de l'aide.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2021-10-11T07:35:37Z</dcterms:created>
  <dcterms:modified xsi:type="dcterms:W3CDTF">2021-10-11T07:35:37Z</dcterms:modified>
</cp:coreProperties>
</file>