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acheté    </w:t>
      </w:r>
      <w:r>
        <w:t xml:space="preserve">   amis    </w:t>
      </w:r>
      <w:r>
        <w:t xml:space="preserve">   amusante    </w:t>
      </w:r>
      <w:r>
        <w:t xml:space="preserve">   anniversaire    </w:t>
      </w:r>
      <w:r>
        <w:t xml:space="preserve">   aussi    </w:t>
      </w:r>
      <w:r>
        <w:t xml:space="preserve">   avec    </w:t>
      </w:r>
      <w:r>
        <w:t xml:space="preserve">   beaucoup    </w:t>
      </w:r>
      <w:r>
        <w:t xml:space="preserve">   blanc    </w:t>
      </w:r>
      <w:r>
        <w:t xml:space="preserve">   contente    </w:t>
      </w:r>
      <w:r>
        <w:t xml:space="preserve">   elle aime    </w:t>
      </w:r>
      <w:r>
        <w:t xml:space="preserve">   elle habite    </w:t>
      </w:r>
      <w:r>
        <w:t xml:space="preserve">   habite    </w:t>
      </w:r>
      <w:r>
        <w:t xml:space="preserve">   il voit    </w:t>
      </w:r>
      <w:r>
        <w:t xml:space="preserve">   jouer    </w:t>
      </w:r>
      <w:r>
        <w:t xml:space="preserve">   le meme soir    </w:t>
      </w:r>
      <w:r>
        <w:t xml:space="preserve">   maison    </w:t>
      </w:r>
      <w:r>
        <w:t xml:space="preserve">   mangé    </w:t>
      </w:r>
      <w:r>
        <w:t xml:space="preserve">   mechant    </w:t>
      </w:r>
      <w:r>
        <w:t xml:space="preserve">   n'aime pas    </w:t>
      </w:r>
      <w:r>
        <w:t xml:space="preserve">   nage    </w:t>
      </w:r>
      <w:r>
        <w:t xml:space="preserve">   noir    </w:t>
      </w:r>
      <w:r>
        <w:t xml:space="preserve">   porte    </w:t>
      </w:r>
      <w:r>
        <w:t xml:space="preserve">   Regarder    </w:t>
      </w:r>
      <w:r>
        <w:t xml:space="preserve">   seul    </w:t>
      </w:r>
      <w:r>
        <w:t xml:space="preserve">   seulement    </w:t>
      </w:r>
      <w:r>
        <w:t xml:space="preserve">   souvent    </w:t>
      </w:r>
      <w:r>
        <w:t xml:space="preserve">   tous les jours    </w:t>
      </w:r>
      <w:r>
        <w:t xml:space="preserve">   tout le monde    </w:t>
      </w:r>
      <w:r>
        <w:t xml:space="preserve">   triste    </w:t>
      </w:r>
      <w:r>
        <w:t xml:space="preserve">   Trés    </w:t>
      </w:r>
      <w:r>
        <w:t xml:space="preserve">   un aquarium    </w:t>
      </w:r>
      <w:r>
        <w:t xml:space="preserve">   un chat    </w:t>
      </w:r>
      <w:r>
        <w:t xml:space="preserve">   un jour    </w:t>
      </w:r>
      <w:r>
        <w:t xml:space="preserve">   un poisson rouge    </w:t>
      </w:r>
      <w:r>
        <w:t xml:space="preserve">   Une fille    </w:t>
      </w:r>
      <w:r>
        <w:t xml:space="preserve">   une tortue    </w:t>
      </w:r>
      <w:r>
        <w:t xml:space="preserve">   á la mer    </w:t>
      </w:r>
      <w:r>
        <w:t xml:space="preserve">   était    </w:t>
      </w:r>
      <w:r>
        <w:t xml:space="preserve">   être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2021-10-11T07:34:13Z</dcterms:created>
  <dcterms:modified xsi:type="dcterms:W3CDTF">2021-10-11T07:34:13Z</dcterms:modified>
</cp:coreProperties>
</file>