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2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Bureau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Carte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There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salle de classe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y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garçon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Classroom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fenêtre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DVD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ordinateur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CD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DVD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professeur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television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chaise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télévision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2 Match</dc:title>
  <dcterms:created xsi:type="dcterms:W3CDTF">2021-10-11T07:35:10Z</dcterms:created>
  <dcterms:modified xsi:type="dcterms:W3CDTF">2021-10-11T07:35:10Z</dcterms:modified>
</cp:coreProperties>
</file>