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boarding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window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international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domestic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aisle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departure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2021-10-11T07:34:23Z</dcterms:created>
  <dcterms:modified xsi:type="dcterms:W3CDTF">2021-10-11T07:34:23Z</dcterms:modified>
</cp:coreProperties>
</file>