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Mercredi    </w:t>
      </w:r>
      <w:r>
        <w:t xml:space="preserve">   Janvier    </w:t>
      </w:r>
      <w:r>
        <w:t xml:space="preserve">   Sept    </w:t>
      </w:r>
      <w:r>
        <w:t xml:space="preserve">   Dix    </w:t>
      </w:r>
      <w:r>
        <w:t xml:space="preserve">   Bien    </w:t>
      </w:r>
      <w:r>
        <w:t xml:space="preserve">   Au revoir    </w:t>
      </w:r>
      <w:r>
        <w:t xml:space="preserve">   Merci    </w:t>
      </w:r>
      <w:r>
        <w:t xml:space="preserve">   Non    </w:t>
      </w:r>
      <w:r>
        <w:t xml:space="preserve">   Oui    </w:t>
      </w:r>
      <w:r>
        <w:t xml:space="preserve">   Bonjour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</dc:title>
  <dcterms:created xsi:type="dcterms:W3CDTF">2021-10-11T07:34:25Z</dcterms:created>
  <dcterms:modified xsi:type="dcterms:W3CDTF">2021-10-11T07:34:25Z</dcterms:modified>
</cp:coreProperties>
</file>