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Sportif    </w:t>
      </w:r>
      <w:r>
        <w:t xml:space="preserve">   Sérieux    </w:t>
      </w:r>
      <w:r>
        <w:t xml:space="preserve">   Pénible    </w:t>
      </w:r>
      <w:r>
        <w:t xml:space="preserve">   Oreilles    </w:t>
      </w:r>
      <w:r>
        <w:t xml:space="preserve">   Nez    </w:t>
      </w:r>
      <w:r>
        <w:t xml:space="preserve">   Gros    </w:t>
      </w:r>
      <w:r>
        <w:t xml:space="preserve">   Marrant    </w:t>
      </w:r>
      <w:r>
        <w:t xml:space="preserve">   Vieux    </w:t>
      </w:r>
      <w:r>
        <w:t xml:space="preserve">   Jeune    </w:t>
      </w:r>
      <w:r>
        <w:t xml:space="preserve">   Gentil    </w:t>
      </w:r>
      <w:r>
        <w:t xml:space="preserve">   Génial    </w:t>
      </w:r>
      <w:r>
        <w:t xml:space="preserve">   Creatif    </w:t>
      </w:r>
      <w:r>
        <w:t xml:space="preserve">   Long    </w:t>
      </w:r>
      <w:r>
        <w:t xml:space="preserve">   Court    </w:t>
      </w:r>
      <w:r>
        <w:t xml:space="preserve">   Bouche    </w:t>
      </w:r>
      <w:r>
        <w:t xml:space="preserve">   Bon    </w:t>
      </w:r>
      <w:r>
        <w:t xml:space="preserve">   Blond    </w:t>
      </w:r>
      <w:r>
        <w:t xml:space="preserve">   Bleu    </w:t>
      </w:r>
      <w:r>
        <w:t xml:space="preserve">   Blanc    </w:t>
      </w:r>
      <w:r>
        <w:t xml:space="preserve">   Beau    </w:t>
      </w:r>
      <w:r>
        <w:t xml:space="preserve">   Âge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</dc:title>
  <dcterms:created xsi:type="dcterms:W3CDTF">2021-10-11T07:34:34Z</dcterms:created>
  <dcterms:modified xsi:type="dcterms:W3CDTF">2021-10-11T07:34:34Z</dcterms:modified>
</cp:coreProperties>
</file>