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levez la main    </w:t>
      </w:r>
      <w:r>
        <w:t xml:space="preserve">   levez vous    </w:t>
      </w:r>
      <w:r>
        <w:t xml:space="preserve">   asseyez vous    </w:t>
      </w:r>
      <w:r>
        <w:t xml:space="preserve">   voila    </w:t>
      </w:r>
      <w:r>
        <w:t xml:space="preserve">   montrez moi    </w:t>
      </w:r>
      <w:r>
        <w:t xml:space="preserve">   ecrivez le    </w:t>
      </w:r>
      <w:r>
        <w:t xml:space="preserve">   prenez vos cahiers    </w:t>
      </w:r>
      <w:r>
        <w:t xml:space="preserve">   taisez vous    </w:t>
      </w:r>
      <w:r>
        <w:t xml:space="preserve">   ouvrez    </w:t>
      </w:r>
      <w:r>
        <w:t xml:space="preserve">   fermez    </w:t>
      </w:r>
      <w:r>
        <w:t xml:space="preserve">   etudiez    </w:t>
      </w:r>
      <w:r>
        <w:t xml:space="preserve">   ecoutez    </w:t>
      </w:r>
      <w:r>
        <w:t xml:space="preserve">   ne parlez pas    </w:t>
      </w:r>
      <w:r>
        <w:t xml:space="preserve">   regardez-le    </w:t>
      </w:r>
      <w:r>
        <w:t xml:space="preserve">   repondez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2021-10-11T07:33:57Z</dcterms:created>
  <dcterms:modified xsi:type="dcterms:W3CDTF">2021-10-11T07:33:57Z</dcterms:modified>
</cp:coreProperties>
</file>