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Après l’école    </w:t>
      </w:r>
      <w:r>
        <w:t xml:space="preserve">   Au baseball    </w:t>
      </w:r>
      <w:r>
        <w:t xml:space="preserve">   Au cinéma    </w:t>
      </w:r>
      <w:r>
        <w:t xml:space="preserve">   Aux cartes    </w:t>
      </w:r>
      <w:r>
        <w:t xml:space="preserve">   Avec mon équipe    </w:t>
      </w:r>
      <w:r>
        <w:t xml:space="preserve">   Comme moi    </w:t>
      </w:r>
      <w:r>
        <w:t xml:space="preserve">   Contrairement à moi    </w:t>
      </w:r>
      <w:r>
        <w:t xml:space="preserve">   C’est ennuyeux    </w:t>
      </w:r>
      <w:r>
        <w:t xml:space="preserve">   C’est facile    </w:t>
      </w:r>
      <w:r>
        <w:t xml:space="preserve">   C’est nul    </w:t>
      </w:r>
      <w:r>
        <w:t xml:space="preserve">   De la lecture    </w:t>
      </w:r>
      <w:r>
        <w:t xml:space="preserve">   De la musique    </w:t>
      </w:r>
      <w:r>
        <w:t xml:space="preserve">   De la randonée    </w:t>
      </w:r>
      <w:r>
        <w:t xml:space="preserve">   De l’équitation    </w:t>
      </w:r>
      <w:r>
        <w:t xml:space="preserve">   Du camping    </w:t>
      </w:r>
      <w:r>
        <w:t xml:space="preserve">   Du jogging    </w:t>
      </w:r>
      <w:r>
        <w:t xml:space="preserve">   Du velo    </w:t>
      </w:r>
      <w:r>
        <w:t xml:space="preserve">   Du VTT    </w:t>
      </w:r>
      <w:r>
        <w:t xml:space="preserve">   En été    </w:t>
      </w:r>
      <w:r>
        <w:t xml:space="preserve">   Je joue au golf    </w:t>
      </w:r>
      <w:r>
        <w:t xml:space="preserve">   Je suis paresseuse    </w:t>
      </w:r>
      <w:r>
        <w:t xml:space="preserve">   Parfois    </w:t>
      </w:r>
      <w:r>
        <w:t xml:space="preserve">   Quelquefois    </w:t>
      </w:r>
      <w:r>
        <w:t xml:space="preserve">   Restes à la maison    </w:t>
      </w:r>
      <w:r>
        <w:t xml:space="preserve">   À la pêche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2021-10-11T07:34:51Z</dcterms:created>
  <dcterms:modified xsi:type="dcterms:W3CDTF">2021-10-11T07:34:51Z</dcterms:modified>
</cp:coreProperties>
</file>