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ami    </w:t>
      </w:r>
      <w:r>
        <w:t xml:space="preserve">   copine    </w:t>
      </w:r>
      <w:r>
        <w:t xml:space="preserve">   chose    </w:t>
      </w:r>
      <w:r>
        <w:t xml:space="preserve">   sac a dos    </w:t>
      </w:r>
      <w:r>
        <w:t xml:space="preserve">   classe    </w:t>
      </w:r>
      <w:r>
        <w:t xml:space="preserve">   eleve    </w:t>
      </w:r>
      <w:r>
        <w:t xml:space="preserve">   voici    </w:t>
      </w:r>
      <w:r>
        <w:t xml:space="preserve">   volia    </w:t>
      </w:r>
      <w:r>
        <w:t xml:space="preserve">   la-bas    </w:t>
      </w:r>
      <w:r>
        <w:t xml:space="preserve">   ici    </w:t>
      </w:r>
      <w:r>
        <w:t xml:space="preserve">   chaise    </w:t>
      </w:r>
      <w:r>
        <w:t xml:space="preserve">   garcon    </w:t>
      </w:r>
      <w:r>
        <w:t xml:space="preserve">   resultat    </w:t>
      </w:r>
      <w:r>
        <w:t xml:space="preserve">   homme    </w:t>
      </w:r>
      <w:r>
        <w:t xml:space="preserve">   fenetre    </w:t>
      </w:r>
      <w:r>
        <w:t xml:space="preserve">   femme    </w:t>
      </w:r>
      <w:r>
        <w:t xml:space="preserve">   fille    </w:t>
      </w:r>
      <w:r>
        <w:t xml:space="preserve">   montre    </w:t>
      </w:r>
      <w:r>
        <w:t xml:space="preserve">   porte    </w:t>
      </w:r>
      <w:r>
        <w:t xml:space="preserve">   carte    </w:t>
      </w:r>
      <w:r>
        <w:t xml:space="preserve">   crayon    </w:t>
      </w:r>
      <w:r>
        <w:t xml:space="preserve">   stylo    </w:t>
      </w:r>
      <w:r>
        <w:t xml:space="preserve">   amie    </w:t>
      </w:r>
      <w:r>
        <w:t xml:space="preserve">   copain    </w:t>
      </w:r>
      <w:r>
        <w:t xml:space="preserve">   cahier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2021-10-11T07:34:56Z</dcterms:created>
  <dcterms:modified xsi:type="dcterms:W3CDTF">2021-10-11T07:34:56Z</dcterms:modified>
</cp:coreProperties>
</file>