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 Beyond 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means 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means to play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means to be grumpy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means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means 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means to be fast/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means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means 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means to be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means to 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 Beyond the Classroom</dc:title>
  <dcterms:created xsi:type="dcterms:W3CDTF">2021-10-11T07:35:37Z</dcterms:created>
  <dcterms:modified xsi:type="dcterms:W3CDTF">2021-10-11T07:35:37Z</dcterms:modified>
</cp:coreProperties>
</file>