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Vocabulary- By: Aaliyah Grech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for 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for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for 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for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for fine/well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for 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for my name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for 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for 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for 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for 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for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for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for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for see you tomorrow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Vocabulary- By: Aaliyah Grech</dc:title>
  <dcterms:created xsi:type="dcterms:W3CDTF">2021-10-11T07:34:21Z</dcterms:created>
  <dcterms:modified xsi:type="dcterms:W3CDTF">2021-10-11T07:34:21Z</dcterms:modified>
</cp:coreProperties>
</file>