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word means "Call" or "Name" in french.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(Plural and/or 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all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like it, I ...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(Singular and/or 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watch movies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means "Hate" or "Dislike" in french/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mixed genders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"We"; also plural of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"One, two, three strikes you're out at the old ... ball ... game!"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"She" in french.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"I" in french.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means "Like" in french.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Him or 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Crossword</dc:title>
  <dcterms:created xsi:type="dcterms:W3CDTF">2021-10-11T07:34:09Z</dcterms:created>
  <dcterms:modified xsi:type="dcterms:W3CDTF">2021-10-11T07:34:09Z</dcterms:modified>
</cp:coreProperties>
</file>