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fixez ensemble les choses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pour levez les vetments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pour levez les cheveaux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vieille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mettre votre lettre dans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ecrire dans ce livre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pour sentir 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pour le nez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petite feu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pour levez les 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mettre sur une lettre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attacher ensemble (pour les cheveux)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pour bonne sante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jouer au basket avec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brosser les 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vote portable avoir 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pour mal a la tete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colle a papier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ecrire sur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petite et ronde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 Crossword</dc:title>
  <dcterms:created xsi:type="dcterms:W3CDTF">2021-10-11T07:34:30Z</dcterms:created>
  <dcterms:modified xsi:type="dcterms:W3CDTF">2021-10-11T07:34:30Z</dcterms:modified>
</cp:coreProperties>
</file>