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faire la fète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glaçon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fêter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bonbon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champagne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 une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gâteau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l'âge adulte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bière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Crossword Puzzle</dc:title>
  <dcterms:created xsi:type="dcterms:W3CDTF">2021-10-11T07:35:41Z</dcterms:created>
  <dcterms:modified xsi:type="dcterms:W3CDTF">2021-10-11T07:35:41Z</dcterms:modified>
</cp:coreProperties>
</file>