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travailler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avoir soif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avoir de la chance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échouer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avoir raison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(parler) ils/elles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(avoir) 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Crossword</dc:title>
  <dcterms:created xsi:type="dcterms:W3CDTF">2021-10-11T07:35:14Z</dcterms:created>
  <dcterms:modified xsi:type="dcterms:W3CDTF">2021-10-11T07:35:14Z</dcterms:modified>
</cp:coreProperties>
</file>