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Vocabulary Word Scramble</w:t>
      </w:r>
    </w:p>
    <w:p>
      <w:pPr>
        <w:pStyle w:val="Questions"/>
      </w:pPr>
      <w:r>
        <w:t xml:space="preserve">1. JE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EPLALPE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DOARE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MIEA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EETDSET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ANGER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MEGRNA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RSEIDNES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GEALC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FIRSET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VUSO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NUSO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EELL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LLESE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LSI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LOTIEEVINS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TEFE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SL-BEABAL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Word Scramble</dc:title>
  <dcterms:created xsi:type="dcterms:W3CDTF">2021-10-11T07:34:11Z</dcterms:created>
  <dcterms:modified xsi:type="dcterms:W3CDTF">2021-10-11T07:34:11Z</dcterms:modified>
</cp:coreProperties>
</file>