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argent    </w:t>
      </w:r>
      <w:r>
        <w:t xml:space="preserve">   bague    </w:t>
      </w:r>
      <w:r>
        <w:t xml:space="preserve">   blouson    </w:t>
      </w:r>
      <w:r>
        <w:t xml:space="preserve">   bracelet    </w:t>
      </w:r>
      <w:r>
        <w:t xml:space="preserve">   ceinture    </w:t>
      </w:r>
      <w:r>
        <w:t xml:space="preserve">   chaine    </w:t>
      </w:r>
      <w:r>
        <w:t xml:space="preserve">   chemise    </w:t>
      </w:r>
      <w:r>
        <w:t xml:space="preserve">   collier    </w:t>
      </w:r>
      <w:r>
        <w:t xml:space="preserve">   diamant    </w:t>
      </w:r>
      <w:r>
        <w:t xml:space="preserve">   gants    </w:t>
      </w:r>
      <w:r>
        <w:t xml:space="preserve">   montre    </w:t>
      </w:r>
      <w:r>
        <w:t xml:space="preserve">   pantalon    </w:t>
      </w:r>
      <w:r>
        <w:t xml:space="preserve">   parpluie    </w:t>
      </w:r>
      <w:r>
        <w:t xml:space="preserve">   portefeuille    </w:t>
      </w:r>
      <w:r>
        <w:t xml:space="preserve">   pull    </w:t>
      </w:r>
      <w:r>
        <w:t xml:space="preserve">   robe    </w:t>
      </w:r>
      <w:r>
        <w:t xml:space="preserve">   sac a main    </w:t>
      </w:r>
      <w:r>
        <w:t xml:space="preserve">   short    </w:t>
      </w:r>
      <w:r>
        <w:t xml:space="preserve">   tee-shirt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Words</dc:title>
  <dcterms:created xsi:type="dcterms:W3CDTF">2021-10-11T07:34:22Z</dcterms:created>
  <dcterms:modified xsi:type="dcterms:W3CDTF">2021-10-11T07:34:22Z</dcterms:modified>
</cp:coreProperties>
</file>