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Words (Unit 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polo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warmups/ jogging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man's dress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ball 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sneakers (b-ball)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sandals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Words (Unit 6)</dc:title>
  <dcterms:created xsi:type="dcterms:W3CDTF">2021-10-11T07:34:00Z</dcterms:created>
  <dcterms:modified xsi:type="dcterms:W3CDTF">2021-10-11T07:34:00Z</dcterms:modified>
</cp:coreProperties>
</file>