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Vocabulary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prefer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weekend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Midnight(am)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Vocabulary Words </dc:title>
  <dcterms:created xsi:type="dcterms:W3CDTF">2021-10-11T07:35:16Z</dcterms:created>
  <dcterms:modified xsi:type="dcterms:W3CDTF">2021-10-11T07:35:16Z</dcterms:modified>
</cp:coreProperties>
</file>