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French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Français    </w:t>
      </w:r>
      <w:r>
        <w:t xml:space="preserve">   aujourd'hui    </w:t>
      </w:r>
      <w:r>
        <w:t xml:space="preserve">   avril    </w:t>
      </w:r>
      <w:r>
        <w:t xml:space="preserve">   bon anniversaire    </w:t>
      </w:r>
      <w:r>
        <w:t xml:space="preserve">   chat    </w:t>
      </w:r>
      <w:r>
        <w:t xml:space="preserve">   chien    </w:t>
      </w:r>
      <w:r>
        <w:t xml:space="preserve">   deux    </w:t>
      </w:r>
      <w:r>
        <w:t xml:space="preserve">   dimanche    </w:t>
      </w:r>
      <w:r>
        <w:t xml:space="preserve">   dix    </w:t>
      </w:r>
      <w:r>
        <w:t xml:space="preserve">   dix-neuf    </w:t>
      </w:r>
      <w:r>
        <w:t xml:space="preserve">   janvier    </w:t>
      </w:r>
      <w:r>
        <w:t xml:space="preserve">   juillet    </w:t>
      </w:r>
      <w:r>
        <w:t xml:space="preserve">   lundi    </w:t>
      </w:r>
      <w:r>
        <w:t xml:space="preserve">   mars    </w:t>
      </w:r>
      <w:r>
        <w:t xml:space="preserve">   merci    </w:t>
      </w:r>
      <w:r>
        <w:t xml:space="preserve">   mercredi    </w:t>
      </w:r>
      <w:r>
        <w:t xml:space="preserve">   novembre    </w:t>
      </w:r>
      <w:r>
        <w:t xml:space="preserve">   octobre    </w:t>
      </w:r>
      <w:r>
        <w:t xml:space="preserve">   onze    </w:t>
      </w:r>
      <w:r>
        <w:t xml:space="preserve">   quatre    </w:t>
      </w:r>
      <w:r>
        <w:t xml:space="preserve">   quinze    </w:t>
      </w:r>
      <w:r>
        <w:t xml:space="preserve">   seize    </w:t>
      </w:r>
      <w:r>
        <w:t xml:space="preserve">   septembre    </w:t>
      </w:r>
      <w:r>
        <w:t xml:space="preserve">   six    </w:t>
      </w:r>
      <w:r>
        <w:t xml:space="preserve">   souris    </w:t>
      </w:r>
      <w:r>
        <w:t xml:space="preserve">   tortue    </w:t>
      </w:r>
      <w:r>
        <w:t xml:space="preserve">   trente et un    </w:t>
      </w:r>
      <w:r>
        <w:t xml:space="preserve">   trois    </w:t>
      </w:r>
      <w:r>
        <w:t xml:space="preserve">   très bien    </w:t>
      </w:r>
      <w:r>
        <w:t xml:space="preserve">   vingt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Vocabulary</dc:title>
  <dcterms:created xsi:type="dcterms:W3CDTF">2021-10-11T07:34:58Z</dcterms:created>
  <dcterms:modified xsi:type="dcterms:W3CDTF">2021-10-11T07:34:58Z</dcterms:modified>
</cp:coreProperties>
</file>