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</w:t>
      </w:r>
    </w:p>
    <w:p>
      <w:pPr>
        <w:pStyle w:val="Questions"/>
      </w:pPr>
      <w:r>
        <w:t xml:space="preserve">1. AL LLVIE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EGEAPSLN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 IEEVRIR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ULEOTS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 USISSE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 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MGNLAEELAL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NOCELA NINDIE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LE DRON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 USD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 APCANMEG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 ASYP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LEANOC UEPIACFIQ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EOUPERL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 QMEEUIX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AL AEPGL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ELNOAC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AL ESUSIR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LA NEIHC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 TFEOR TAEIPLCOR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AL OENGMTAN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LE DAACAN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AEERQMLIU DU DUS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EL LAC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LE NOAVCL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AL OGIRNE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ECOANL ANQLIUETTA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LA LVFUEE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AL REM DES BSCAEIAR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LEMREIQAU UD ORDN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ITILLEA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LA BICOOMEL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ETSL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TLESRALAIU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AL FCNERA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AILSE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SLE EATTS SUNI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EL NTNTOINEC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</dc:title>
  <dcterms:created xsi:type="dcterms:W3CDTF">2021-10-11T07:35:01Z</dcterms:created>
  <dcterms:modified xsi:type="dcterms:W3CDTF">2021-10-11T07:35:01Z</dcterms:modified>
</cp:coreProperties>
</file>