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 football    </w:t>
      </w:r>
      <w:r>
        <w:t xml:space="preserve">   La jus d'orange    </w:t>
      </w:r>
      <w:r>
        <w:t xml:space="preserve">   L'eau    </w:t>
      </w:r>
      <w:r>
        <w:t xml:space="preserve">   Le sauccison    </w:t>
      </w:r>
      <w:r>
        <w:t xml:space="preserve">   Le cafe    </w:t>
      </w:r>
      <w:r>
        <w:t xml:space="preserve">   L'athlete    </w:t>
      </w:r>
      <w:r>
        <w:t xml:space="preserve">   Le petit pois    </w:t>
      </w:r>
      <w:r>
        <w:t xml:space="preserve">   Le pain    </w:t>
      </w:r>
      <w:r>
        <w:t xml:space="preserve">   Le baseball    </w:t>
      </w:r>
      <w:r>
        <w:t xml:space="preserve">   Le football american    </w:t>
      </w:r>
      <w:r>
        <w:t xml:space="preserve">   Le homard    </w:t>
      </w:r>
      <w:r>
        <w:t xml:space="preserve">   Le cabillard    </w:t>
      </w:r>
      <w:r>
        <w:t xml:space="preserve">   Le sel    </w:t>
      </w:r>
      <w:r>
        <w:t xml:space="preserve">   La salade    </w:t>
      </w:r>
      <w:r>
        <w:t xml:space="preserve">   La pizza    </w:t>
      </w:r>
      <w:r>
        <w:t xml:space="preserve">   Le chocolat    </w:t>
      </w:r>
      <w:r>
        <w:t xml:space="preserve">   Le bouef    </w:t>
      </w:r>
      <w:r>
        <w:t xml:space="preserve">   Le jambon    </w:t>
      </w:r>
      <w:r>
        <w:t xml:space="preserve">   La pomme    </w:t>
      </w:r>
      <w:r>
        <w:t xml:space="preserve">   Le gare    </w:t>
      </w:r>
      <w:r>
        <w:t xml:space="preserve">   La restaurant    </w:t>
      </w:r>
      <w:r>
        <w:t xml:space="preserve">   La banque    </w:t>
      </w:r>
      <w:r>
        <w:t xml:space="preserve">   Le parc    </w:t>
      </w:r>
      <w:r>
        <w:t xml:space="preserve">   L'hotel    </w:t>
      </w:r>
      <w:r>
        <w:t xml:space="preserve">   Le stade    </w:t>
      </w:r>
      <w:r>
        <w:t xml:space="preserve">   La piscine    </w:t>
      </w:r>
      <w:r>
        <w:t xml:space="preserve">   L'hospital    </w:t>
      </w:r>
      <w:r>
        <w:t xml:space="preserve">   Derrière    </w:t>
      </w:r>
      <w:r>
        <w:t xml:space="preserve">   Devant    </w:t>
      </w:r>
      <w:r>
        <w:t xml:space="preserve">   A cote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</dc:title>
  <dcterms:created xsi:type="dcterms:W3CDTF">2021-10-11T07:35:03Z</dcterms:created>
  <dcterms:modified xsi:type="dcterms:W3CDTF">2021-10-11T07:35:03Z</dcterms:modified>
</cp:coreProperties>
</file>