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French War Issues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Colonization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Modernization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Surrender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Resistance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Alliance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Minority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Contradiction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Peace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Socialist republic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Indochina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Nationalism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Cambodia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Expansion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Insurgency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Vietnam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War Issues</dc:title>
  <dcterms:created xsi:type="dcterms:W3CDTF">2021-10-11T07:34:29Z</dcterms:created>
  <dcterms:modified xsi:type="dcterms:W3CDTF">2021-10-11T07:34:29Z</dcterms:modified>
</cp:coreProperties>
</file>