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Warm Up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able to, to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seems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to,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Warm Up Crossword Puzzle</dc:title>
  <dcterms:created xsi:type="dcterms:W3CDTF">2021-10-11T07:35:22Z</dcterms:created>
  <dcterms:modified xsi:type="dcterms:W3CDTF">2021-10-11T07:35:22Z</dcterms:modified>
</cp:coreProperties>
</file>