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hot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foggy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bad (weather)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nice (weather)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snowing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windy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Weather</dc:title>
  <dcterms:created xsi:type="dcterms:W3CDTF">2021-10-11T07:35:57Z</dcterms:created>
  <dcterms:modified xsi:type="dcterms:W3CDTF">2021-10-11T07:35:57Z</dcterms:modified>
</cp:coreProperties>
</file>