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Dans l'est    </w:t>
      </w:r>
      <w:r>
        <w:t xml:space="preserve">   Dans l'ouest    </w:t>
      </w:r>
      <w:r>
        <w:t xml:space="preserve">   Dans le nord    </w:t>
      </w:r>
      <w:r>
        <w:t xml:space="preserve">   Dans le sud    </w:t>
      </w:r>
      <w:r>
        <w:t xml:space="preserve">   Il fait beau    </w:t>
      </w:r>
      <w:r>
        <w:t xml:space="preserve">   Il fait chaud    </w:t>
      </w:r>
      <w:r>
        <w:t xml:space="preserve">   Il fait froid    </w:t>
      </w:r>
      <w:r>
        <w:t xml:space="preserve">   Il fait gris    </w:t>
      </w:r>
      <w:r>
        <w:t xml:space="preserve">   Il fait mauvais    </w:t>
      </w:r>
      <w:r>
        <w:t xml:space="preserve">   Il fait-degrés    </w:t>
      </w:r>
      <w:r>
        <w:t xml:space="preserve">   Il neige    </w:t>
      </w:r>
      <w:r>
        <w:t xml:space="preserve">   Il pleut    </w:t>
      </w:r>
      <w:r>
        <w:t xml:space="preserve">   Il y a de l'orage    </w:t>
      </w:r>
      <w:r>
        <w:t xml:space="preserve">   Il y a des nuages    </w:t>
      </w:r>
      <w:r>
        <w:t xml:space="preserve">   Il y a du brouillard    </w:t>
      </w:r>
      <w:r>
        <w:t xml:space="preserve">   Il y a du soleil    </w:t>
      </w:r>
      <w:r>
        <w:t xml:space="preserve">   Il y a du vent    </w:t>
      </w:r>
      <w:r>
        <w:t xml:space="preserve">   L'automne    </w:t>
      </w:r>
      <w:r>
        <w:t xml:space="preserve">   L'hiver    </w:t>
      </w:r>
      <w:r>
        <w:t xml:space="preserve">   L'été    </w:t>
      </w:r>
      <w:r>
        <w:t xml:space="preserve">   Le printemps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Weather</dc:title>
  <dcterms:created xsi:type="dcterms:W3CDTF">2021-10-11T07:35:12Z</dcterms:created>
  <dcterms:modified xsi:type="dcterms:W3CDTF">2021-10-11T07:35:12Z</dcterms:modified>
</cp:coreProperties>
</file>