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Weather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brillant    </w:t>
      </w:r>
      <w:r>
        <w:t xml:space="preserve">   brillante    </w:t>
      </w:r>
      <w:r>
        <w:t xml:space="preserve">   chaud    </w:t>
      </w:r>
      <w:r>
        <w:t xml:space="preserve">   chaude    </w:t>
      </w:r>
      <w:r>
        <w:t xml:space="preserve">   du froid    </w:t>
      </w:r>
      <w:r>
        <w:t xml:space="preserve">   ensoleillé    </w:t>
      </w:r>
      <w:r>
        <w:t xml:space="preserve">   ensoleillée    </w:t>
      </w:r>
      <w:r>
        <w:t xml:space="preserve">   héler    </w:t>
      </w:r>
      <w:r>
        <w:t xml:space="preserve">   neigeuse    </w:t>
      </w:r>
      <w:r>
        <w:t xml:space="preserve">   neigeux    </w:t>
      </w:r>
      <w:r>
        <w:t xml:space="preserve">   nuageuse    </w:t>
      </w:r>
      <w:r>
        <w:t xml:space="preserve">   nuageux    </w:t>
      </w:r>
      <w:r>
        <w:t xml:space="preserve">   plusveux    </w:t>
      </w:r>
      <w:r>
        <w:t xml:space="preserve">   plusvieuse    </w:t>
      </w:r>
      <w:r>
        <w:t xml:space="preserve">   sombre    </w:t>
      </w:r>
      <w:r>
        <w:t xml:space="preserve">   tonerre et éclair    </w:t>
      </w:r>
      <w:r>
        <w:t xml:space="preserve">   vineux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Weather Phrases</dc:title>
  <dcterms:created xsi:type="dcterms:W3CDTF">2021-10-11T07:35:54Z</dcterms:created>
  <dcterms:modified xsi:type="dcterms:W3CDTF">2021-10-11T07:35:54Z</dcterms:modified>
</cp:coreProperties>
</file>