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Sympathique    </w:t>
      </w:r>
      <w:r>
        <w:t xml:space="preserve">   Rouge    </w:t>
      </w:r>
      <w:r>
        <w:t xml:space="preserve">   Gentil    </w:t>
      </w:r>
      <w:r>
        <w:t xml:space="preserve">   Grosse    </w:t>
      </w:r>
      <w:r>
        <w:t xml:space="preserve">   Paresseux    </w:t>
      </w:r>
      <w:r>
        <w:t xml:space="preserve">   Mignonne    </w:t>
      </w:r>
      <w:r>
        <w:t xml:space="preserve">   Timide    </w:t>
      </w:r>
      <w:r>
        <w:t xml:space="preserve">   Mince    </w:t>
      </w:r>
      <w:r>
        <w:t xml:space="preserve">   Rousse    </w:t>
      </w:r>
      <w:r>
        <w:t xml:space="preserve">   Bleu    </w:t>
      </w:r>
      <w:r>
        <w:t xml:space="preserve">   Marrant    </w:t>
      </w:r>
      <w:r>
        <w:t xml:space="preserve">   Sportif    </w:t>
      </w:r>
      <w:r>
        <w:t xml:space="preserve">   Fort    </w:t>
      </w:r>
      <w:r>
        <w:t xml:space="preserve">   Intelligent    </w:t>
      </w:r>
      <w:r>
        <w:t xml:space="preserve">   Elle est    </w:t>
      </w:r>
      <w:r>
        <w:t xml:space="preserve">   Elles sont    </w:t>
      </w:r>
      <w:r>
        <w:t xml:space="preserve">   Nous sommes    </w:t>
      </w:r>
      <w:r>
        <w:t xml:space="preserve">   Il est    </w:t>
      </w:r>
      <w:r>
        <w:t xml:space="preserve">   Je suis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</dc:title>
  <dcterms:created xsi:type="dcterms:W3CDTF">2021-10-11T07:36:22Z</dcterms:created>
  <dcterms:modified xsi:type="dcterms:W3CDTF">2021-10-11T07:36:22Z</dcterms:modified>
</cp:coreProperties>
</file>