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excuse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avocado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pizza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</w:t>
            </w:r>
          </w:p>
        </w:tc>
      </w:tr>
    </w:tbl>
    <w:p>
      <w:pPr>
        <w:pStyle w:val="WordBankSmall"/>
      </w:pPr>
      <w:r>
        <w:t xml:space="preserve">   chat    </w:t>
      </w:r>
      <w:r>
        <w:t xml:space="preserve">   chien    </w:t>
      </w:r>
      <w:r>
        <w:t xml:space="preserve">   cheval    </w:t>
      </w:r>
      <w:r>
        <w:t xml:space="preserve">   fille    </w:t>
      </w:r>
      <w:r>
        <w:t xml:space="preserve">   garcon    </w:t>
      </w:r>
      <w:r>
        <w:t xml:space="preserve">   homme    </w:t>
      </w:r>
      <w:r>
        <w:t xml:space="preserve">   femme    </w:t>
      </w:r>
      <w:r>
        <w:t xml:space="preserve">   avocat    </w:t>
      </w:r>
      <w:r>
        <w:t xml:space="preserve">   patate    </w:t>
      </w:r>
      <w:r>
        <w:t xml:space="preserve">   salut    </w:t>
      </w:r>
      <w:r>
        <w:t xml:space="preserve">   pizza    </w:t>
      </w:r>
      <w:r>
        <w:t xml:space="preserve">   merci    </w:t>
      </w:r>
      <w:r>
        <w:t xml:space="preserve">   excuse-moi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Crossword Puzzle</dc:title>
  <dcterms:created xsi:type="dcterms:W3CDTF">2021-10-11T07:35:34Z</dcterms:created>
  <dcterms:modified xsi:type="dcterms:W3CDTF">2021-10-11T07:35:34Z</dcterms:modified>
</cp:coreProperties>
</file>