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Froid    </w:t>
      </w:r>
      <w:r>
        <w:t xml:space="preserve">   Musee    </w:t>
      </w:r>
      <w:r>
        <w:t xml:space="preserve">   Ville    </w:t>
      </w:r>
      <w:r>
        <w:t xml:space="preserve">   Comment    </w:t>
      </w:r>
      <w:r>
        <w:t xml:space="preserve">   Printemps    </w:t>
      </w:r>
      <w:r>
        <w:t xml:space="preserve">   Campagne    </w:t>
      </w:r>
      <w:r>
        <w:t xml:space="preserve">   Neige    </w:t>
      </w:r>
      <w:r>
        <w:t xml:space="preserve">   Lac    </w:t>
      </w:r>
      <w:r>
        <w:t xml:space="preserve">   Mer    </w:t>
      </w:r>
      <w:r>
        <w:t xml:space="preserve">   Metro    </w:t>
      </w:r>
      <w:r>
        <w:t xml:space="preserve">   Automne    </w:t>
      </w:r>
      <w:r>
        <w:t xml:space="preserve">   Porquoi    </w:t>
      </w:r>
      <w:r>
        <w:t xml:space="preserve">   Parc    </w:t>
      </w:r>
      <w:r>
        <w:t xml:space="preserve">   Aller    </w:t>
      </w:r>
      <w:r>
        <w:t xml:space="preserve">   Venir    </w:t>
      </w:r>
      <w:r>
        <w:t xml:space="preserve">   Faire    </w:t>
      </w:r>
      <w:r>
        <w:t xml:space="preserve">   Pleut    </w:t>
      </w:r>
      <w:r>
        <w:t xml:space="preserve">   Hiver    </w:t>
      </w:r>
      <w:r>
        <w:t xml:space="preserve">   Ete    </w:t>
      </w:r>
      <w:r>
        <w:t xml:space="preserve">   Qui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Search</dc:title>
  <dcterms:created xsi:type="dcterms:W3CDTF">2021-10-11T07:35:21Z</dcterms:created>
  <dcterms:modified xsi:type="dcterms:W3CDTF">2021-10-11T07:35:21Z</dcterms:modified>
</cp:coreProperties>
</file>