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vingt    </w:t>
      </w:r>
      <w:r>
        <w:t xml:space="preserve">   lunettes    </w:t>
      </w:r>
      <w:r>
        <w:t xml:space="preserve">   bleus    </w:t>
      </w:r>
      <w:r>
        <w:t xml:space="preserve">   huit    </w:t>
      </w:r>
      <w:r>
        <w:t xml:space="preserve">   six    </w:t>
      </w:r>
      <w:r>
        <w:t xml:space="preserve">   marron    </w:t>
      </w:r>
      <w:r>
        <w:t xml:space="preserve">   roux    </w:t>
      </w:r>
      <w:r>
        <w:t xml:space="preserve">   plats    </w:t>
      </w:r>
      <w:r>
        <w:t xml:space="preserve">   sympa    </w:t>
      </w:r>
      <w:r>
        <w:t xml:space="preserve">   forte    </w:t>
      </w:r>
      <w:r>
        <w:t xml:space="preserve">   contente    </w:t>
      </w:r>
      <w:r>
        <w:t xml:space="preserve">   britannique    </w:t>
      </w:r>
      <w:r>
        <w:t xml:space="preserve">   francais    </w:t>
      </w:r>
      <w:r>
        <w:t xml:space="preserve">   japanis    </w:t>
      </w:r>
      <w:r>
        <w:t xml:space="preserve">   australianne    </w:t>
      </w:r>
      <w:r>
        <w:t xml:space="preserve">   oui    </w:t>
      </w:r>
      <w:r>
        <w:t xml:space="preserve">   tues    </w:t>
      </w:r>
      <w:r>
        <w:t xml:space="preserve">   soixante    </w:t>
      </w:r>
      <w:r>
        <w:t xml:space="preserve">   bien    </w:t>
      </w:r>
      <w:r>
        <w:t xml:space="preserve">   salut    </w:t>
      </w:r>
      <w:r>
        <w:t xml:space="preserve">   bonsoir    </w:t>
      </w:r>
      <w:r>
        <w:t xml:space="preserve">   aussi    </w:t>
      </w:r>
      <w:r>
        <w:t xml:space="preserve">   un    </w:t>
      </w:r>
      <w:r>
        <w:t xml:space="preserve">   je suis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</dc:title>
  <dcterms:created xsi:type="dcterms:W3CDTF">2021-10-11T07:35:26Z</dcterms:created>
  <dcterms:modified xsi:type="dcterms:W3CDTF">2021-10-11T07:35:26Z</dcterms:modified>
</cp:coreProperties>
</file>